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35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имеющей на иждивении четырех детей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 и 12, 16, 17 лет,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2rplc-11"/>
          <w:rFonts w:ascii="Times New Roman" w:eastAsia="Times New Roman" w:hAnsi="Times New Roman" w:cs="Times New Roman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судебное заседание Гумбатова Ш.Г.,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Гумбатовой Ш.Г.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07.0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Гумбатову Шагибу Гумбат 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0412365400395004442620144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5">
    <w:name w:val="cat-ExternalSystemDefined grp-35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ExternalSystemDefinedgrp-34rplc-17">
    <w:name w:val="cat-ExternalSystemDefined grp-34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